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6C" w:rsidRDefault="0017136C">
      <w:pPr>
        <w:autoSpaceDE w:val="0"/>
        <w:autoSpaceDN w:val="0"/>
        <w:spacing w:after="78" w:line="220" w:lineRule="exact"/>
      </w:pPr>
    </w:p>
    <w:p w:rsidR="0017136C" w:rsidRPr="00FA4CE9" w:rsidRDefault="00651B2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7136C" w:rsidRPr="00FA4CE9" w:rsidRDefault="00651B24">
      <w:pPr>
        <w:autoSpaceDE w:val="0"/>
        <w:autoSpaceDN w:val="0"/>
        <w:spacing w:before="670" w:after="0" w:line="230" w:lineRule="auto"/>
        <w:ind w:right="2628"/>
        <w:jc w:val="right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17136C" w:rsidRDefault="00651B24">
      <w:pPr>
        <w:autoSpaceDE w:val="0"/>
        <w:autoSpaceDN w:val="0"/>
        <w:spacing w:before="1390" w:after="1376" w:line="230" w:lineRule="auto"/>
        <w:ind w:right="359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МКОУ СОШ МО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Славный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800"/>
        <w:gridCol w:w="3200"/>
      </w:tblGrid>
      <w:tr w:rsidR="0017136C">
        <w:trPr>
          <w:trHeight w:hRule="exact" w:val="27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4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44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7136C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17136C">
        <w:trPr>
          <w:trHeight w:hRule="exact" w:val="4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202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--------------------------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С.И.Рослякова</w:t>
            </w:r>
          </w:p>
        </w:tc>
        <w:tc>
          <w:tcPr>
            <w:tcW w:w="3200" w:type="dxa"/>
            <w:vMerge w:val="restart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20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______________Т.А. Курохтина</w:t>
            </w:r>
          </w:p>
        </w:tc>
      </w:tr>
      <w:tr w:rsidR="0017136C">
        <w:trPr>
          <w:trHeight w:hRule="exact" w:val="118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______________С.Н.Передня</w:t>
            </w:r>
          </w:p>
        </w:tc>
        <w:tc>
          <w:tcPr>
            <w:tcW w:w="3427" w:type="dxa"/>
            <w:vMerge/>
          </w:tcPr>
          <w:p w:rsidR="0017136C" w:rsidRDefault="0017136C"/>
        </w:tc>
        <w:tc>
          <w:tcPr>
            <w:tcW w:w="3427" w:type="dxa"/>
            <w:vMerge/>
          </w:tcPr>
          <w:p w:rsidR="0017136C" w:rsidRDefault="0017136C"/>
        </w:tc>
      </w:tr>
      <w:tr w:rsidR="0017136C">
        <w:trPr>
          <w:trHeight w:hRule="exact" w:val="302"/>
        </w:trPr>
        <w:tc>
          <w:tcPr>
            <w:tcW w:w="3427" w:type="dxa"/>
            <w:vMerge/>
          </w:tcPr>
          <w:p w:rsidR="0017136C" w:rsidRDefault="0017136C"/>
        </w:tc>
        <w:tc>
          <w:tcPr>
            <w:tcW w:w="3800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17136C">
        <w:trPr>
          <w:trHeight w:hRule="exact" w:val="3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9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200" w:type="dxa"/>
            <w:vMerge w:val="restart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98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  <w:tr w:rsidR="0017136C">
        <w:trPr>
          <w:trHeight w:hRule="exact" w:val="388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427" w:type="dxa"/>
            <w:vMerge/>
          </w:tcPr>
          <w:p w:rsidR="0017136C" w:rsidRDefault="0017136C"/>
        </w:tc>
        <w:tc>
          <w:tcPr>
            <w:tcW w:w="3427" w:type="dxa"/>
            <w:vMerge/>
          </w:tcPr>
          <w:p w:rsidR="0017136C" w:rsidRDefault="0017136C"/>
        </w:tc>
      </w:tr>
    </w:tbl>
    <w:p w:rsidR="0017136C" w:rsidRDefault="00651B24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4758847)</w:t>
      </w:r>
    </w:p>
    <w:p w:rsidR="0017136C" w:rsidRPr="00FA4CE9" w:rsidRDefault="00651B24">
      <w:pPr>
        <w:autoSpaceDE w:val="0"/>
        <w:autoSpaceDN w:val="0"/>
        <w:spacing w:before="166" w:after="0" w:line="262" w:lineRule="auto"/>
        <w:ind w:left="3888" w:right="3600"/>
        <w:jc w:val="center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«Родной язык (русский)»</w:t>
      </w:r>
    </w:p>
    <w:p w:rsidR="0017136C" w:rsidRPr="00FA4CE9" w:rsidRDefault="00651B24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17136C" w:rsidRPr="00FA4CE9" w:rsidRDefault="00651B24">
      <w:pPr>
        <w:autoSpaceDE w:val="0"/>
        <w:autoSpaceDN w:val="0"/>
        <w:spacing w:before="2112" w:after="0" w:line="262" w:lineRule="auto"/>
        <w:ind w:left="7442" w:hanging="2184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Белорусова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Галина Александровна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17136C" w:rsidRPr="00FA4CE9" w:rsidRDefault="00651B24">
      <w:pPr>
        <w:autoSpaceDE w:val="0"/>
        <w:autoSpaceDN w:val="0"/>
        <w:spacing w:before="2830" w:after="0" w:line="230" w:lineRule="auto"/>
        <w:ind w:right="4160"/>
        <w:jc w:val="right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п. Славный 2022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8" w:right="880" w:bottom="302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78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7136C" w:rsidRPr="00FA4CE9" w:rsidRDefault="00651B2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 родному  языку  (русскому) для обучающихся 2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вания  русского языка и литературы в Российской Федерации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утверждена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распоряжением Правительства Российской Федерации от 9 апреля 2016 г. № 637-р), а также ориентирована на целевые приоритеты,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17136C" w:rsidRPr="00FA4CE9" w:rsidRDefault="00651B24">
      <w:pPr>
        <w:autoSpaceDE w:val="0"/>
        <w:autoSpaceDN w:val="0"/>
        <w:spacing w:before="264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</w:t>
      </w: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АКТЕРИСТИКА УЧЕБНОГО ПРЕДМЕТА «РОДНОЙ ЯЗЫК (РУССКИЙ)»</w:t>
      </w:r>
    </w:p>
    <w:p w:rsidR="0017136C" w:rsidRPr="00FA4CE9" w:rsidRDefault="00651B2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государственным образователь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ным стандартом начального общего образования к предметной </w:t>
      </w:r>
      <w:proofErr w:type="spell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ние». </w:t>
      </w:r>
    </w:p>
    <w:p w:rsidR="0017136C" w:rsidRPr="00FA4CE9" w:rsidRDefault="00651B2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а тех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17136C" w:rsidRPr="00FA4CE9" w:rsidRDefault="00651B2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предмета «Родной язык (русский)»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17136C" w:rsidRPr="00FA4CE9" w:rsidRDefault="00651B24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ый курс русского родного языка опирается на содержание основного курса, представленного в образовательной </w:t>
      </w:r>
      <w:proofErr w:type="spell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усский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ти ориентироваться в пространстве языка и речи, развитие языковой интуиции;   изучение исторических   фактов   развития   языка;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нализ и т. п.); включение учащихся в практическую речевую деятельность.</w:t>
      </w:r>
    </w:p>
    <w:p w:rsidR="0017136C" w:rsidRPr="00FA4CE9" w:rsidRDefault="00651B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три блока. Первый блок — «Русский язык: прошлое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72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81" w:lineRule="auto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и настоящее»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ения о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17136C" w:rsidRPr="00FA4CE9" w:rsidRDefault="00651B2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Второй блок — «Язык в действии» — включает содержание, обеспечивающее наблюдение за употреблением языковых един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е ответственного и осознанного отношения к использованию русского языка во всех сферах жизни. </w:t>
      </w:r>
    </w:p>
    <w:p w:rsidR="0017136C" w:rsidRPr="00FA4CE9" w:rsidRDefault="00651B2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17136C" w:rsidRPr="00FA4CE9" w:rsidRDefault="00651B24">
      <w:pPr>
        <w:autoSpaceDE w:val="0"/>
        <w:autoSpaceDN w:val="0"/>
        <w:spacing w:before="262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осознан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овладение первоначальными представлениями о единстве и многообразии языкового и культурного пространства Российской Ф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языку;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работать с текстом, осуществлять эле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ментарный информационный поиск, извлекать и преобразовывать необходимую информацию;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запаса и грамматического строя речи; развитие потребности к речевому самосовершенствованию;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</w:p>
    <w:p w:rsidR="0017136C" w:rsidRPr="00FA4CE9" w:rsidRDefault="00651B24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дарственным образовательным стандартом начального общего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2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66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62" w:lineRule="auto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ния.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во 2 классе рассчитано на общую учебную нагрузку в объёме 68 часов.</w:t>
      </w:r>
    </w:p>
    <w:p w:rsidR="0017136C" w:rsidRPr="00FA4CE9" w:rsidRDefault="00651B24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во 2 классе рассчитано на общую учебную нагрузку в объёме 17часов.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78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7136C" w:rsidRPr="00FA4CE9" w:rsidRDefault="00651B24">
      <w:pPr>
        <w:autoSpaceDE w:val="0"/>
        <w:autoSpaceDN w:val="0"/>
        <w:spacing w:before="346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РУССКИЙ ЯЗЫК: ПРОШЛОЕ И НАСТОЯЩЕЕ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городки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салочки, салазки, санки, волчок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, свистулька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Лексические единицы с национально-культурной семантикой, называющие предметы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традиционного русского быта: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1) слова, называющие домашнюю утварь и орудия труда (например,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ухват, ушат, ступа, плошка, крынка, ковш, решето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веретено, серп, ко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са, плуг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);2) слова, называющие то, что ели в старину (например,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тюря, полба, каша, щи, похлёбка, бублик, ватрушка, калач, коврижки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): какие из них сохранились до нашего времени;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3) слова, называющие то, во что раньше одевались дети (например,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шубейка, тулуп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, шапка, валенки, сарафан, рубаха, лапти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17136C" w:rsidRPr="00FA4CE9" w:rsidRDefault="00651B2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каши не сваришь, ни за какие коврижки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С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ехать в Тулу со своим самоваром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(рус.); </w:t>
      </w:r>
      <w:r w:rsidRPr="00FA4CE9">
        <w:rPr>
          <w:rFonts w:ascii="Times New Roman" w:eastAsia="Times New Roman" w:hAnsi="Times New Roman"/>
          <w:i/>
          <w:color w:val="000000"/>
          <w:sz w:val="24"/>
          <w:lang w:val="ru-RU"/>
        </w:rPr>
        <w:t>ехать в лес с дровами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(тат.)).</w:t>
      </w:r>
    </w:p>
    <w:p w:rsidR="0017136C" w:rsidRPr="00FA4CE9" w:rsidRDefault="00651B24">
      <w:pPr>
        <w:autoSpaceDE w:val="0"/>
        <w:autoSpaceDN w:val="0"/>
        <w:spacing w:before="70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Проектное задание. Словарь «Почему это так называется?»</w:t>
      </w:r>
    </w:p>
    <w:p w:rsidR="0017136C" w:rsidRPr="00FA4CE9" w:rsidRDefault="00651B24">
      <w:pPr>
        <w:autoSpaceDE w:val="0"/>
        <w:autoSpaceDN w:val="0"/>
        <w:spacing w:before="262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ЯЗЫК В ДЕЙСТВИИ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Практическая работа. Слушаем и учимся читать фрагменты стихов и сказок, в которых есть слова с необычным произношением и ударени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ем.</w:t>
      </w:r>
    </w:p>
    <w:p w:rsidR="0017136C" w:rsidRPr="00FA4CE9" w:rsidRDefault="00651B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Разные способы толкования значения слов. Наблюдение за сочетаемостью слов.</w:t>
      </w:r>
    </w:p>
    <w:p w:rsidR="0017136C" w:rsidRPr="00FA4CE9" w:rsidRDefault="00651B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орфографических навыков.</w:t>
      </w:r>
    </w:p>
    <w:p w:rsidR="0017136C" w:rsidRPr="00FA4CE9" w:rsidRDefault="00651B24">
      <w:pPr>
        <w:autoSpaceDE w:val="0"/>
        <w:autoSpaceDN w:val="0"/>
        <w:spacing w:before="262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СЕКРЕТЫ РЕЧИ И ТЕКСТА</w:t>
      </w:r>
    </w:p>
    <w:p w:rsidR="0017136C" w:rsidRPr="00FA4CE9" w:rsidRDefault="00651B24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Приемы общения: убеждение, уговаривание, просьба, похвала и др., сохранение инициативы в диалоге, укло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17136C" w:rsidRPr="00FA4CE9" w:rsidRDefault="00651B24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Особенности русского речевого этикета. Устойчивые этикетные выражения в учебно-научной коммуникации: формы обращения; различение этикетных фо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рм обращения в официальной и неофициальной речевой ситуации; использование обращений ты и вы.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Связь пре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дложений в тексте. Практическое овладение средствами связи: лексический повтор, местоименный повтор. 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текста: развёрнутое толкование значения слова. Анализ информации прочитанного и прослушанного текста: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различение главных фактов и второстепенных; выделение наиболее существенных фактов; установление логической связи между фактами.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78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родного языка (русского) во 2 классе направлено на достижение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7136C" w:rsidRPr="00FA4CE9" w:rsidRDefault="00651B24">
      <w:pPr>
        <w:autoSpaceDE w:val="0"/>
        <w:autoSpaceDN w:val="0"/>
        <w:spacing w:before="262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</w:t>
      </w: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НЫЕ РЕЗУЛЬТАТЫ</w:t>
      </w:r>
    </w:p>
    <w:p w:rsidR="0017136C" w:rsidRPr="00FA4CE9" w:rsidRDefault="00651B24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  <w:proofErr w:type="gramEnd"/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</w:t>
      </w: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ак государственного языка Российской Федерации и языка межнационального общения народов России;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и;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произведений;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ических нормах поведения и правилах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ям (в том числе связанного с использованием недопустимых средств языка);</w:t>
      </w:r>
      <w:proofErr w:type="gramEnd"/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</w:t>
      </w: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ия: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физическому и психическому з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доровью, проявляющееся в выборе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17136C" w:rsidRPr="00FA4CE9" w:rsidRDefault="00651B24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66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возникающий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ов из художественных произведений;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17136C" w:rsidRPr="00FA4CE9" w:rsidRDefault="00651B24"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17136C" w:rsidRPr="00FA4CE9" w:rsidRDefault="00651B24"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 представления  о   научной   картине 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рес к изучению русского языка, активность и самостоятельность в его познании.</w:t>
      </w:r>
    </w:p>
    <w:p w:rsidR="0017136C" w:rsidRPr="00FA4CE9" w:rsidRDefault="00651B24">
      <w:pPr>
        <w:autoSpaceDE w:val="0"/>
        <w:autoSpaceDN w:val="0"/>
        <w:spacing w:before="264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сформированы следующие познавательные универсальные учебные действия 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объединять объекты (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языковые единицы) по определённому признаку;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предложенного алгоритм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а, формулировать запрос на дополнительную информацию;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ному плану проектное задание;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с помощью учителя вопросы в процессе анализа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предложенного языкового материала;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мации, для уточнения;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телем способа её проверки (обращаясь к словарям, справочникам, учебнику);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78" w:line="220" w:lineRule="exact"/>
        <w:rPr>
          <w:lang w:val="ru-RU"/>
        </w:rPr>
      </w:pPr>
    </w:p>
    <w:p w:rsidR="0017136C" w:rsidRPr="00FA4CE9" w:rsidRDefault="00651B24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создавать схемы, таблицы для представления лингвистической информации.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ебные действия.</w:t>
      </w:r>
      <w:proofErr w:type="gramEnd"/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ание) в соответствии с речевой ситуацией;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подбирать иллюстративный материал (рисунки, фото,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плакаты) к тексту выступления.</w:t>
      </w:r>
      <w:proofErr w:type="gramEnd"/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деления промежуточных шагов и сроков;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руководить, выполнять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поручения, подчиняться, самостоятельно разрешать конфликты;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FA4CE9">
        <w:rPr>
          <w:lang w:val="ru-RU"/>
        </w:rPr>
        <w:tab/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формируются регулятивные универсальные учебные действия.</w:t>
      </w:r>
      <w:proofErr w:type="gramEnd"/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17136C" w:rsidRPr="00FA4CE9" w:rsidRDefault="00651B24"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7136C" w:rsidRPr="00FA4CE9" w:rsidRDefault="00651B2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17136C" w:rsidRPr="00FA4CE9" w:rsidRDefault="00651B24"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неудач учебной деятельности; корректировать свои учебные действия для преодоления речевых и орфографических ошибок;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находить о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шибку, допущенную при работе с языковым мат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риалом, находить орфографическую и пунктуационную ошибку; </w:t>
      </w:r>
      <w:r w:rsidRPr="00FA4CE9">
        <w:rPr>
          <w:lang w:val="ru-RU"/>
        </w:rPr>
        <w:br/>
      </w:r>
      <w:r w:rsidRPr="00FA4CE9">
        <w:rPr>
          <w:lang w:val="ru-RU"/>
        </w:rPr>
        <w:tab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66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их по предложенным критериям.</w:t>
      </w:r>
    </w:p>
    <w:p w:rsidR="0017136C" w:rsidRPr="00FA4CE9" w:rsidRDefault="00651B24">
      <w:pPr>
        <w:autoSpaceDE w:val="0"/>
        <w:autoSpaceDN w:val="0"/>
        <w:spacing w:before="262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7136C" w:rsidRPr="00FA4CE9" w:rsidRDefault="00651B24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отношении языковых единиц и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текстов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разных функционально-смысловых типов и жанров.</w:t>
      </w:r>
    </w:p>
    <w:p w:rsidR="0017136C" w:rsidRPr="00FA4CE9" w:rsidRDefault="00651B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во 2 классе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17136C" w:rsidRPr="00FA4CE9" w:rsidRDefault="00651B2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русского родного языка в постижении культуры своего народа;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осознавать язык как развивающееся явлен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ие, связанное с историей народа;</w:t>
      </w:r>
    </w:p>
    <w:p w:rsidR="0017136C" w:rsidRPr="00FA4CE9" w:rsidRDefault="00651B2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анной тематике;</w:t>
      </w:r>
    </w:p>
    <w:p w:rsidR="0017136C" w:rsidRPr="00FA4CE9" w:rsidRDefault="00651B24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17136C" w:rsidRPr="00FA4CE9" w:rsidRDefault="00651B24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русских пословиц и поговорок, крылатых выражений; связанных с изученными темами; правильно употреблять их в современных ситу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ациях речевого общения;</w:t>
      </w:r>
    </w:p>
    <w:p w:rsidR="0017136C" w:rsidRPr="00FA4CE9" w:rsidRDefault="00651B2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чевого общения;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смыслоразличительную роль ударения на примере омографов;</w:t>
      </w:r>
    </w:p>
    <w:p w:rsidR="0017136C" w:rsidRPr="00FA4CE9" w:rsidRDefault="00651B24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основные лексические нормы современного русского литературного языка: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проводить синонимические замены с учётом особенностей текста;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толковыми словарями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определения лексического значения слова;</w:t>
      </w:r>
    </w:p>
    <w:p w:rsidR="0017136C" w:rsidRPr="00FA4CE9" w:rsidRDefault="00651B24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орфографическим словарём для определения нормативного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написания слов;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различать этикетные формы обращения в официальной и неофициальной речевой ситуации;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владеть правилами корректного речевого поведения в ходе диалога;</w:t>
      </w:r>
    </w:p>
    <w:p w:rsidR="0017136C" w:rsidRPr="00FA4CE9" w:rsidRDefault="00651B2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коммуникативные приёмы устного общения: убеждение, уговаривание, похв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алу, просьбу, извинение, поздравление;</w:t>
      </w:r>
      <w:proofErr w:type="gramEnd"/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86" w:right="772" w:bottom="32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144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17136C" w:rsidRPr="00FA4CE9" w:rsidRDefault="00651B24">
      <w:pPr>
        <w:autoSpaceDE w:val="0"/>
        <w:autoSpaceDN w:val="0"/>
        <w:spacing w:before="238" w:after="0" w:line="262" w:lineRule="auto"/>
        <w:ind w:right="720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владеть различными приём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ами слушания научно-познавательных и  художественных текстов  об  истории  языка  и о культуре русского народа;</w:t>
      </w:r>
    </w:p>
    <w:p w:rsidR="0017136C" w:rsidRPr="00FA4CE9" w:rsidRDefault="00651B24">
      <w:pPr>
        <w:autoSpaceDE w:val="0"/>
        <w:autoSpaceDN w:val="0"/>
        <w:spacing w:before="238" w:after="0" w:line="271" w:lineRule="auto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информацию прочитанного и прослушанного текста: отличать главные факты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от </w:t>
      </w:r>
      <w:proofErr w:type="gram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второстепенных</w:t>
      </w:r>
      <w:proofErr w:type="gram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; выделять наиболее существенные факты; устанавливать логическую связь между фактами;</w:t>
      </w:r>
    </w:p>
    <w:p w:rsidR="0017136C" w:rsidRPr="00FA4CE9" w:rsidRDefault="00651B24">
      <w:pPr>
        <w:autoSpaceDE w:val="0"/>
        <w:autoSpaceDN w:val="0"/>
        <w:spacing w:before="238" w:after="0" w:line="262" w:lineRule="auto"/>
        <w:ind w:right="864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17136C" w:rsidRPr="00FA4CE9" w:rsidRDefault="00651B24">
      <w:pPr>
        <w:autoSpaceDE w:val="0"/>
        <w:autoSpaceDN w:val="0"/>
        <w:spacing w:before="240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тексты-ин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струкции с опорой на предложенный текст;</w:t>
      </w:r>
    </w:p>
    <w:p w:rsidR="0017136C" w:rsidRPr="00FA4CE9" w:rsidRDefault="00651B24">
      <w:pPr>
        <w:autoSpaceDE w:val="0"/>
        <w:autoSpaceDN w:val="0"/>
        <w:spacing w:before="238"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тексты-повес</w:t>
      </w:r>
      <w:bookmarkStart w:id="0" w:name="_GoBack"/>
      <w:bookmarkEnd w:id="0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твования о посещении музеев, об участии в народных праздниках.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364" w:right="860" w:bottom="1440" w:left="1086" w:header="720" w:footer="720" w:gutter="0"/>
          <w:cols w:space="720" w:equalWidth="0">
            <w:col w:w="9954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64" w:line="220" w:lineRule="exact"/>
        <w:rPr>
          <w:lang w:val="ru-RU"/>
        </w:rPr>
      </w:pPr>
    </w:p>
    <w:p w:rsidR="0017136C" w:rsidRDefault="00651B2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244"/>
        <w:gridCol w:w="528"/>
        <w:gridCol w:w="1104"/>
        <w:gridCol w:w="1142"/>
        <w:gridCol w:w="864"/>
        <w:gridCol w:w="2822"/>
        <w:gridCol w:w="1020"/>
        <w:gridCol w:w="1382"/>
      </w:tblGrid>
      <w:tr w:rsidR="0017136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</w:t>
            </w:r>
            <w:r w:rsidRPr="00FA4C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7136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</w:tr>
      <w:tr w:rsidR="0017136C" w:rsidRPr="00FA4CE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Русский язык: прошлое и настоящее</w:t>
            </w:r>
          </w:p>
        </w:tc>
      </w:tr>
      <w:tr w:rsidR="0017136C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 как могут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рассказать слова об одежде. Лексические единицы с национально-культурной семантикой, обозначающие одежду. Пословицы, поговорки, фразеологизмы, возникновение которых связано с предметами и явлениями традиционного русского быта: одежда.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 с рисунками и подписями к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ним: понимать значение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словас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опорой на рисунок;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слова о еде. Лексические единицы с национально-культурной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семантикой, обозначающие предметы традиционного русского быта: русская кухня. Пословицы, поговорки, фразеологизмы, возникновение которых связано с предметами и явлениями традиционного русского быта: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текстом: прочитать текст,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сопоставить информацию из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текстас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информацией на рисунке; прочитать текст, сопоставить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информациюиз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 с репродукцией картины,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восстановить текст, </w:t>
            </w:r>
            <w:r w:rsidRPr="00FA4CE9">
              <w:rPr>
                <w:lang w:val="ru-RU"/>
              </w:rPr>
              <w:br/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вставивпропущенные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и как могут рассказать слова о детских забавах. Лекс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ические единицы с национально-культурной семантикой, обозначающие предметы традиционного русского быта: детские забавы, игры и игрушки. Пословицы, поговорки, фразеологизмы, возникновение которых связано с предметами и явлениями традиционного русского быта: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детские игры, забавы.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репродукцией картины: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подготовить устный рассказ о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том</w:t>
            </w:r>
            <w:proofErr w:type="gram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,ч</w:t>
            </w:r>
            <w:proofErr w:type="gram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изображено на картине;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обозначающие предметы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традиционного русского быта: слова, называющие домашнюю утварь. Пословицы, поговорки, фразеологизмы, возникновение которых связано с предметами и явлениями традиционного русского быта: домашняя утварь.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познакомитьс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со значением слов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рубаха</w:t>
            </w:r>
            <w:proofErr w:type="gram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,м</w:t>
            </w:r>
            <w:proofErr w:type="gram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атроска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платок, платье)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фразеологизмов (засучив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рукава,спустя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рукава) на основе материалов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рубрики«Из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истории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языкаи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культуры»;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обозначающие предметы традиционного русского быта: слова, связанные с традицией русского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чаепития. Пословицы, поговорки, фразеологизмы, возникновение которых связано с предметами и явлениями традици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онного русского быта: традиция чаепития.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текстом: прочитать текст, сопоставить информацию из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текстас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информацией на рисунке; прочитать текст, сопоставить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информациюиз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 с репродукцией картины,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восстановить текст, </w:t>
            </w:r>
            <w:r w:rsidRPr="00FA4CE9">
              <w:rPr>
                <w:lang w:val="ru-RU"/>
              </w:rPr>
              <w:br/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вставивпропущенные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348"/>
        </w:trPr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Язык в действии</w:t>
            </w:r>
          </w:p>
        </w:tc>
      </w:tr>
      <w:tr w:rsidR="0017136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Пропедевтическая работа по предупреждению ошибок в произношении слов в речи. Смыслоразличительная роль ударения. Наблюдение за изменением места ударения в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поэтическом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словарем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местом ударения и произношением слов-омографов;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Синонимы и антонимы.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местом ударения и произношением слов-омографов;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Происхождение пословиц и фразеологизмов.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толковым словарём: объяснить значение слов </w:t>
            </w:r>
            <w:r w:rsidRPr="00FA4CE9">
              <w:rPr>
                <w:lang w:val="ru-RU"/>
              </w:rPr>
              <w:br/>
            </w:r>
            <w:proofErr w:type="spellStart"/>
            <w:proofErr w:type="gram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áрить,парúть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парóм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</w:tbl>
    <w:p w:rsidR="0017136C" w:rsidRDefault="0017136C">
      <w:pPr>
        <w:autoSpaceDE w:val="0"/>
        <w:autoSpaceDN w:val="0"/>
        <w:spacing w:after="0" w:line="14" w:lineRule="exact"/>
      </w:pPr>
    </w:p>
    <w:p w:rsidR="0017136C" w:rsidRDefault="0017136C">
      <w:pPr>
        <w:sectPr w:rsidR="0017136C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7136C" w:rsidRDefault="001713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244"/>
        <w:gridCol w:w="528"/>
        <w:gridCol w:w="1104"/>
        <w:gridCol w:w="1142"/>
        <w:gridCol w:w="864"/>
        <w:gridCol w:w="2822"/>
        <w:gridCol w:w="1020"/>
        <w:gridCol w:w="1382"/>
      </w:tblGrid>
      <w:tr w:rsidR="0017136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Разные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толкования значения 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Соблюдение отрабатываемых орфоэпических норм в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Учимся читать стихи и сказки.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отработка правильного произношения слов;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348"/>
        </w:trPr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 w:rsidRPr="00FA4CE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Секреты речи и текста</w:t>
            </w:r>
          </w:p>
        </w:tc>
      </w:tr>
      <w:tr w:rsidR="0017136C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2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Диалог. Приемы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обещния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Особенности русского речевого этикета. Устойчивые этикетные выражения в учебно-научной коммуникации: формы обращения; использование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обращений ты и вы.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паре: определить количество участников диалога,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прочитатьего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ролям, точно передавая интонацию каждого собеседника;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информации прочитанного и прослушанного текста: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отличение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главныых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фактов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 второстепенных; выделение наиболее существенных фактов; установление логической связи между фактами.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развернутое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толкование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значения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31.03.2023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работа: объяснить значение пословиц;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текстом: послушать текст, который читает учитель, </w:t>
            </w:r>
            <w:r w:rsidRPr="00FA4CE9">
              <w:rPr>
                <w:lang w:val="ru-RU"/>
              </w:rPr>
              <w:br/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извлечьинформацию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родовом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 заданных слов, отвечая на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вопросыучителя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прочитать текст, подчеркнуть слова, которые </w:t>
            </w:r>
            <w:r w:rsidRPr="00FA4CE9">
              <w:rPr>
                <w:lang w:val="ru-RU"/>
              </w:rPr>
              <w:br/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описываютглавного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героя рассказа;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 инструкций. Создание текстов-повествований: заметки о посещении музеев: повествование об участии в народных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историей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происхождения фразеологизма тянуть канитель на основе материалов </w:t>
            </w:r>
            <w:r w:rsidRPr="00FA4CE9">
              <w:rPr>
                <w:lang w:val="ru-RU"/>
              </w:rPr>
              <w:br/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рубрики</w:t>
            </w:r>
            <w:proofErr w:type="gram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«И</w:t>
            </w:r>
            <w:proofErr w:type="gram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истории языка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ответ как жанр монологической устной </w:t>
            </w: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учебно-научной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используя подчёркнутые в тексте слова, </w:t>
            </w:r>
            <w:r w:rsidRPr="00FA4CE9">
              <w:rPr>
                <w:lang w:val="ru-RU"/>
              </w:rPr>
              <w:br/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написатьразвёрнутое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толкование значения незнакомого слова;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348"/>
        </w:trPr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348"/>
        </w:trPr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  <w:tr w:rsidR="0017136C">
        <w:trPr>
          <w:trHeight w:hRule="exact" w:val="328"/>
        </w:trPr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</w:tbl>
    <w:p w:rsidR="0017136C" w:rsidRDefault="0017136C">
      <w:pPr>
        <w:autoSpaceDE w:val="0"/>
        <w:autoSpaceDN w:val="0"/>
        <w:spacing w:after="0" w:line="14" w:lineRule="exact"/>
      </w:pPr>
    </w:p>
    <w:p w:rsidR="0017136C" w:rsidRDefault="0017136C">
      <w:pPr>
        <w:sectPr w:rsidR="0017136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7136C" w:rsidRDefault="0017136C">
      <w:pPr>
        <w:autoSpaceDE w:val="0"/>
        <w:autoSpaceDN w:val="0"/>
        <w:spacing w:after="78" w:line="220" w:lineRule="exact"/>
      </w:pPr>
    </w:p>
    <w:p w:rsidR="0017136C" w:rsidRDefault="00651B2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7136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7136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6C" w:rsidRDefault="0017136C"/>
        </w:tc>
      </w:tr>
      <w:tr w:rsidR="0017136C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 как могут рассказать слова об одежде.</w:t>
            </w:r>
          </w:p>
          <w:p w:rsidR="0017136C" w:rsidRPr="00FA4CE9" w:rsidRDefault="00651B24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единицы с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национально-культурной семантикой, обозначающие одежду. Пословицы,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фразеологизмы, возникновение которых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связано с предметами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явлениями традиционного русского быта: одежда.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 как могут рассказать слова о еде. Лексические единицы с национально-культурной семантикой, обозначающие предметы традиционного русского быта: русская кухня.</w:t>
            </w:r>
          </w:p>
          <w:p w:rsidR="0017136C" w:rsidRPr="00FA4CE9" w:rsidRDefault="00651B24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Пословицы, поговорки,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фразеологизмы,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которых связано с предметами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явлениями традиционного русского быта: еда.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100" w:after="0" w:line="288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и как могут рассказать слова о детских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забавах. Лексические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с национальн</w:t>
            </w:r>
            <w:proofErr w:type="gramStart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культурной семантикой,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предметы традиционного русского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быта: детские забавы, игры и игрушки. Пословицы,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фразеологизмы, возникновение которых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связано с предметами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явлениями традиционного русского быта: детские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игры, забавы.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17136C" w:rsidRDefault="0017136C">
      <w:pPr>
        <w:autoSpaceDE w:val="0"/>
        <w:autoSpaceDN w:val="0"/>
        <w:spacing w:after="0" w:line="14" w:lineRule="exact"/>
      </w:pPr>
    </w:p>
    <w:p w:rsidR="0017136C" w:rsidRDefault="0017136C">
      <w:pPr>
        <w:sectPr w:rsidR="0017136C">
          <w:pgSz w:w="11900" w:h="16840"/>
          <w:pgMar w:top="298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Default="001713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7136C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единицы с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национально-культурной семантикой, обозначающие предметы традиционного русского быта: слова,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называющие домашнюю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утварь. Пословицы,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фразеологизмы, возникновение которых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связано с предметами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явлениями традиционного русского быта: домашняя утварь.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4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единицы с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национально-культурной семантикой, обозначающие </w:t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 традиционного русского быта: слова,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традицией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чаепития. Пословицы,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фразеологизмы, возникновение которых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связано с предметами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явлениями традиционного русского быта: традиция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чаепития.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Пропедевтическая работа по предупреждению ошибок в произношении слов в речи. Смыслоразличительная роль ударения. Наблюдение за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изменением места ударения в поэтическом тексте.</w:t>
            </w:r>
          </w:p>
          <w:p w:rsidR="0017136C" w:rsidRDefault="00651B24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 и антонимы.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Происхождение пословиц и фразеологизмов.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способы толкования значения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17136C" w:rsidRDefault="0017136C">
      <w:pPr>
        <w:autoSpaceDE w:val="0"/>
        <w:autoSpaceDN w:val="0"/>
        <w:spacing w:after="0" w:line="14" w:lineRule="exact"/>
      </w:pPr>
    </w:p>
    <w:p w:rsidR="0017136C" w:rsidRDefault="0017136C">
      <w:pPr>
        <w:sectPr w:rsidR="0017136C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Default="001713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7136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читать стихи и сказки.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7136C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Приемы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обещния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17136C" w:rsidRPr="00FA4CE9" w:rsidRDefault="00651B24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русского речевого этикета.</w:t>
            </w:r>
          </w:p>
          <w:p w:rsidR="0017136C" w:rsidRPr="00FA4CE9" w:rsidRDefault="00651B24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Устойчивые этикетные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учебн</w:t>
            </w:r>
            <w:proofErr w:type="gramStart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научной коммуникации: формы обращения;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обращений ты и 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7136C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информации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прочитанного 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прослушанного текста: </w:t>
            </w:r>
            <w:r w:rsidRPr="00FA4CE9">
              <w:rPr>
                <w:lang w:val="ru-RU"/>
              </w:rPr>
              <w:br/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отличение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главныых</w:t>
            </w:r>
            <w:proofErr w:type="spellEnd"/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фактов от второстепенных;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выделение наиболее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существенных фактов;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логической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связи между фактами.</w:t>
            </w:r>
          </w:p>
          <w:p w:rsidR="0017136C" w:rsidRPr="00FA4CE9" w:rsidRDefault="00651B24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текста: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развернутое толкование значения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7136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предложений в тексте. Практическое овладение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средствами связи: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лексический повтор,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местоименный повтор.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7136C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текстов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инструкций. Создание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текстов-повествований: заметки о посещении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музеев: повествование об участии в народных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7136C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текстов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инструкций. Создание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текстов-повествований: заметки о посещении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музеев: повествование об участии в народных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7136C" w:rsidRDefault="0017136C">
      <w:pPr>
        <w:autoSpaceDE w:val="0"/>
        <w:autoSpaceDN w:val="0"/>
        <w:spacing w:after="0" w:line="14" w:lineRule="exact"/>
      </w:pPr>
    </w:p>
    <w:p w:rsidR="0017136C" w:rsidRDefault="0017136C">
      <w:pPr>
        <w:sectPr w:rsidR="0017136C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Default="001713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7136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Создание текстов-повествований: заметки о посещении музеев: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повествование об участии в народных праздниках.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Устный ответ как жанр монологической </w:t>
            </w:r>
            <w:r w:rsidRPr="00FA4CE9">
              <w:rPr>
                <w:lang w:val="ru-RU"/>
              </w:rPr>
              <w:br/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устной учебно-научной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7136C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Pr="00FA4CE9" w:rsidRDefault="00651B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FA4C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651B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36C" w:rsidRDefault="0017136C"/>
        </w:tc>
      </w:tr>
    </w:tbl>
    <w:p w:rsidR="0017136C" w:rsidRDefault="0017136C">
      <w:pPr>
        <w:autoSpaceDE w:val="0"/>
        <w:autoSpaceDN w:val="0"/>
        <w:spacing w:after="0" w:line="14" w:lineRule="exact"/>
      </w:pPr>
    </w:p>
    <w:p w:rsidR="0017136C" w:rsidRDefault="0017136C">
      <w:pPr>
        <w:sectPr w:rsidR="0017136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Default="0017136C">
      <w:pPr>
        <w:autoSpaceDE w:val="0"/>
        <w:autoSpaceDN w:val="0"/>
        <w:spacing w:after="78" w:line="220" w:lineRule="exact"/>
      </w:pPr>
    </w:p>
    <w:p w:rsidR="0017136C" w:rsidRDefault="00651B2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7136C" w:rsidRPr="00FA4CE9" w:rsidRDefault="00651B24">
      <w:pPr>
        <w:autoSpaceDE w:val="0"/>
        <w:autoSpaceDN w:val="0"/>
        <w:spacing w:before="346" w:after="0" w:line="298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A4CE9">
        <w:rPr>
          <w:lang w:val="ru-RU"/>
        </w:rPr>
        <w:br/>
      </w:r>
      <w:proofErr w:type="spellStart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Кибирева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Мелихова Г.И., Склярова В.Л.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 xml:space="preserve">, Русский родной язык. Учебник. 2 класс. ООО «Русское слово-учебник»;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7136C" w:rsidRPr="00FA4CE9" w:rsidRDefault="00651B24">
      <w:pPr>
        <w:autoSpaceDE w:val="0"/>
        <w:autoSpaceDN w:val="0"/>
        <w:spacing w:before="262" w:after="0" w:line="302" w:lineRule="auto"/>
        <w:ind w:right="2592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 по родному русскому языку 2 класс Александрова</w:t>
      </w:r>
    </w:p>
    <w:p w:rsidR="0017136C" w:rsidRPr="00FA4CE9" w:rsidRDefault="00651B24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/8/2/</w:t>
      </w:r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136C" w:rsidRPr="00FA4CE9" w:rsidRDefault="0017136C">
      <w:pPr>
        <w:autoSpaceDE w:val="0"/>
        <w:autoSpaceDN w:val="0"/>
        <w:spacing w:after="78" w:line="220" w:lineRule="exact"/>
        <w:rPr>
          <w:lang w:val="ru-RU"/>
        </w:rPr>
      </w:pPr>
    </w:p>
    <w:p w:rsidR="0017136C" w:rsidRPr="00FA4CE9" w:rsidRDefault="00651B24">
      <w:pPr>
        <w:autoSpaceDE w:val="0"/>
        <w:autoSpaceDN w:val="0"/>
        <w:spacing w:after="0" w:line="230" w:lineRule="auto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7136C" w:rsidRPr="00FA4CE9" w:rsidRDefault="00651B24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A4CE9">
        <w:rPr>
          <w:lang w:val="ru-RU"/>
        </w:rPr>
        <w:br/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7136C" w:rsidRPr="00FA4CE9" w:rsidRDefault="00651B24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proofErr w:type="gramStart"/>
      <w:r w:rsidRPr="00FA4C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FA4C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17136C" w:rsidRPr="00FA4CE9" w:rsidRDefault="0017136C">
      <w:pPr>
        <w:rPr>
          <w:lang w:val="ru-RU"/>
        </w:rPr>
        <w:sectPr w:rsidR="0017136C" w:rsidRPr="00FA4CE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1B24" w:rsidRPr="00FA4CE9" w:rsidRDefault="00651B24">
      <w:pPr>
        <w:rPr>
          <w:lang w:val="ru-RU"/>
        </w:rPr>
      </w:pPr>
    </w:p>
    <w:sectPr w:rsidR="00651B24" w:rsidRPr="00FA4CE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136C"/>
    <w:rsid w:val="0029639D"/>
    <w:rsid w:val="00326F90"/>
    <w:rsid w:val="00651B24"/>
    <w:rsid w:val="00AA1D8D"/>
    <w:rsid w:val="00B47730"/>
    <w:rsid w:val="00CB0664"/>
    <w:rsid w:val="00FA4C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F2FE6-9836-4E5D-9D72-450A68E9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Вова</cp:lastModifiedBy>
  <cp:revision>2</cp:revision>
  <dcterms:created xsi:type="dcterms:W3CDTF">2013-12-23T23:15:00Z</dcterms:created>
  <dcterms:modified xsi:type="dcterms:W3CDTF">2022-09-22T17:18:00Z</dcterms:modified>
  <cp:category/>
</cp:coreProperties>
</file>